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1F3F" w14:textId="77777777" w:rsidR="00E10033" w:rsidRPr="00137636" w:rsidRDefault="00C811FC" w:rsidP="00C30B4D">
      <w:pPr>
        <w:pStyle w:val="Heading1"/>
        <w:jc w:val="center"/>
        <w:rPr>
          <w:rFonts w:ascii="Aptos" w:hAnsi="Aptos"/>
          <w:sz w:val="40"/>
          <w:szCs w:val="40"/>
        </w:rPr>
      </w:pPr>
      <w:r w:rsidRPr="00137636">
        <w:rPr>
          <w:rFonts w:ascii="Aptos" w:hAnsi="Aptos"/>
          <w:sz w:val="40"/>
          <w:szCs w:val="40"/>
        </w:rPr>
        <w:t>Terms and Conditions</w:t>
      </w:r>
    </w:p>
    <w:p w14:paraId="0592FDBB" w14:textId="77777777" w:rsidR="00A711C4" w:rsidRDefault="00A711C4">
      <w:pPr>
        <w:rPr>
          <w:rFonts w:ascii="Aptos" w:hAnsi="Aptos"/>
        </w:rPr>
      </w:pPr>
    </w:p>
    <w:p w14:paraId="26FDA1A7" w14:textId="694560A8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About Us</w:t>
      </w:r>
    </w:p>
    <w:p w14:paraId="6B2F47B3" w14:textId="09017F73" w:rsidR="00E10033" w:rsidRPr="006C1A48" w:rsidRDefault="00C811FC" w:rsidP="0050602B">
      <w:pPr>
        <w:ind w:left="567"/>
        <w:rPr>
          <w:rFonts w:ascii="Aptos" w:hAnsi="Aptos"/>
        </w:rPr>
      </w:pPr>
      <w:r w:rsidRPr="00BF4E6C">
        <w:rPr>
          <w:rFonts w:ascii="Aptos" w:hAnsi="Aptos"/>
          <w:b/>
          <w:bCs/>
        </w:rPr>
        <w:t>CareFirst Connections</w:t>
      </w:r>
      <w:r w:rsidRPr="006C1A48">
        <w:rPr>
          <w:rFonts w:ascii="Aptos" w:hAnsi="Aptos"/>
        </w:rPr>
        <w:t xml:space="preserve"> is an introductory agency that connects clients with self-employed</w:t>
      </w:r>
      <w:r w:rsidR="00BF4E6C">
        <w:rPr>
          <w:rFonts w:ascii="Aptos" w:hAnsi="Aptos"/>
        </w:rPr>
        <w:t>,</w:t>
      </w:r>
      <w:r w:rsidRPr="006C1A48">
        <w:rPr>
          <w:rFonts w:ascii="Aptos" w:hAnsi="Aptos"/>
        </w:rPr>
        <w:t xml:space="preserve"> live-in carers. </w:t>
      </w:r>
    </w:p>
    <w:p w14:paraId="0FDE9B89" w14:textId="2CF6600D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Use of Our Website</w:t>
      </w:r>
    </w:p>
    <w:p w14:paraId="6A0193D5" w14:textId="70674CA9" w:rsidR="00E10033" w:rsidRPr="004F57BA" w:rsidRDefault="00C811FC" w:rsidP="00E97D0D">
      <w:pPr>
        <w:pStyle w:val="ListParagraph"/>
        <w:numPr>
          <w:ilvl w:val="0"/>
          <w:numId w:val="12"/>
        </w:numPr>
        <w:ind w:left="927"/>
        <w:rPr>
          <w:rFonts w:ascii="Aptos" w:hAnsi="Aptos"/>
        </w:rPr>
      </w:pPr>
      <w:r w:rsidRPr="004F57BA">
        <w:rPr>
          <w:rFonts w:ascii="Aptos" w:hAnsi="Aptos"/>
        </w:rPr>
        <w:t>You must be at least 18 years old to use our website and services.</w:t>
      </w:r>
    </w:p>
    <w:p w14:paraId="59915401" w14:textId="5D5CCE80" w:rsidR="00E10033" w:rsidRPr="004F57BA" w:rsidRDefault="00C811FC" w:rsidP="00E97D0D">
      <w:pPr>
        <w:pStyle w:val="ListParagraph"/>
        <w:numPr>
          <w:ilvl w:val="0"/>
          <w:numId w:val="12"/>
        </w:numPr>
        <w:ind w:left="927"/>
        <w:rPr>
          <w:rFonts w:ascii="Aptos" w:hAnsi="Aptos"/>
        </w:rPr>
      </w:pPr>
      <w:r w:rsidRPr="004F57BA">
        <w:rPr>
          <w:rFonts w:ascii="Aptos" w:hAnsi="Aptos"/>
        </w:rPr>
        <w:t>You agree to provide accurate and complete information when registering or making inquiries.</w:t>
      </w:r>
    </w:p>
    <w:p w14:paraId="37508D58" w14:textId="3ED733A0" w:rsidR="00E10033" w:rsidRPr="004F57BA" w:rsidRDefault="00C811FC" w:rsidP="00E97D0D">
      <w:pPr>
        <w:pStyle w:val="ListParagraph"/>
        <w:numPr>
          <w:ilvl w:val="0"/>
          <w:numId w:val="12"/>
        </w:numPr>
        <w:ind w:left="927"/>
        <w:rPr>
          <w:rFonts w:ascii="Aptos" w:hAnsi="Aptos"/>
        </w:rPr>
      </w:pPr>
      <w:r w:rsidRPr="004F57BA">
        <w:rPr>
          <w:rFonts w:ascii="Aptos" w:hAnsi="Aptos"/>
        </w:rPr>
        <w:t>Unauthorized use of this website may give rise to a claim for damages and/or be a criminal offense.</w:t>
      </w:r>
    </w:p>
    <w:p w14:paraId="284B40C9" w14:textId="4531CDFB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Our Services</w:t>
      </w:r>
    </w:p>
    <w:p w14:paraId="6A01345C" w14:textId="594E806E" w:rsidR="00E10033" w:rsidRPr="00E97D0D" w:rsidRDefault="00C811FC" w:rsidP="00E97D0D">
      <w:pPr>
        <w:pStyle w:val="ListParagraph"/>
        <w:numPr>
          <w:ilvl w:val="0"/>
          <w:numId w:val="21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We introduce self-employed carers to clients</w:t>
      </w:r>
      <w:r w:rsidR="001637AE" w:rsidRPr="00E97D0D">
        <w:rPr>
          <w:rFonts w:ascii="Aptos" w:hAnsi="Aptos"/>
        </w:rPr>
        <w:t>,</w:t>
      </w:r>
      <w:r w:rsidRPr="00E97D0D">
        <w:rPr>
          <w:rFonts w:ascii="Aptos" w:hAnsi="Aptos"/>
        </w:rPr>
        <w:t xml:space="preserve"> based on their needs.</w:t>
      </w:r>
    </w:p>
    <w:p w14:paraId="4B42A95A" w14:textId="1631DFC7" w:rsidR="00E10033" w:rsidRPr="00E97D0D" w:rsidRDefault="00C811FC" w:rsidP="00E97D0D">
      <w:pPr>
        <w:pStyle w:val="ListParagraph"/>
        <w:numPr>
          <w:ilvl w:val="0"/>
          <w:numId w:val="21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The agreement for care is made directly between the client and the carer.</w:t>
      </w:r>
    </w:p>
    <w:p w14:paraId="5767CC2B" w14:textId="0274397B" w:rsidR="00E10033" w:rsidRPr="00E97D0D" w:rsidRDefault="00C811FC" w:rsidP="00E97D0D">
      <w:pPr>
        <w:pStyle w:val="ListParagraph"/>
        <w:numPr>
          <w:ilvl w:val="0"/>
          <w:numId w:val="21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 xml:space="preserve">CareFirst Connections is not responsible for the performance of the </w:t>
      </w:r>
      <w:r w:rsidR="004B18CE" w:rsidRPr="00E97D0D">
        <w:rPr>
          <w:rFonts w:ascii="Aptos" w:hAnsi="Aptos"/>
        </w:rPr>
        <w:t>carer,</w:t>
      </w:r>
      <w:r w:rsidRPr="00E97D0D">
        <w:rPr>
          <w:rFonts w:ascii="Aptos" w:hAnsi="Aptos"/>
        </w:rPr>
        <w:t xml:space="preserve"> or the </w:t>
      </w:r>
      <w:proofErr w:type="gramStart"/>
      <w:r w:rsidR="00D23781" w:rsidRPr="00E97D0D">
        <w:rPr>
          <w:rFonts w:ascii="Aptos" w:hAnsi="Aptos"/>
        </w:rPr>
        <w:t>outcome</w:t>
      </w:r>
      <w:r w:rsidR="00D23781">
        <w:rPr>
          <w:rFonts w:ascii="Aptos" w:hAnsi="Aptos"/>
        </w:rPr>
        <w:t>s</w:t>
      </w:r>
      <w:proofErr w:type="gramEnd"/>
      <w:r w:rsidRPr="00E97D0D">
        <w:rPr>
          <w:rFonts w:ascii="Aptos" w:hAnsi="Aptos"/>
        </w:rPr>
        <w:t xml:space="preserve"> of the care provided.</w:t>
      </w:r>
    </w:p>
    <w:p w14:paraId="44106BBB" w14:textId="0995BC28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Payments &amp; Fees</w:t>
      </w:r>
    </w:p>
    <w:p w14:paraId="4501C42B" w14:textId="107D636C" w:rsidR="00E10033" w:rsidRPr="00E97D0D" w:rsidRDefault="00C811FC" w:rsidP="00E97D0D">
      <w:pPr>
        <w:pStyle w:val="ListParagraph"/>
        <w:numPr>
          <w:ilvl w:val="0"/>
          <w:numId w:val="22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Clients are required to pay an introductory fee for our services.</w:t>
      </w:r>
    </w:p>
    <w:p w14:paraId="6FCF7A4A" w14:textId="45BB19AF" w:rsidR="00E10033" w:rsidRPr="00E97D0D" w:rsidRDefault="00C811FC" w:rsidP="00E97D0D">
      <w:pPr>
        <w:pStyle w:val="ListParagraph"/>
        <w:numPr>
          <w:ilvl w:val="0"/>
          <w:numId w:val="22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Weekly payments for carers must be made in accordance with the agreed terms.</w:t>
      </w:r>
    </w:p>
    <w:p w14:paraId="05934C77" w14:textId="28F81366" w:rsidR="00E10033" w:rsidRPr="00E97D0D" w:rsidRDefault="00CF314A" w:rsidP="00E97D0D">
      <w:pPr>
        <w:pStyle w:val="ListParagraph"/>
        <w:numPr>
          <w:ilvl w:val="0"/>
          <w:numId w:val="22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Overdue payments</w:t>
      </w:r>
      <w:r w:rsidR="00C811FC" w:rsidRPr="00E97D0D">
        <w:rPr>
          <w:rFonts w:ascii="Aptos" w:hAnsi="Aptos"/>
        </w:rPr>
        <w:t xml:space="preserve"> may result in additional charges or suspension of service.</w:t>
      </w:r>
    </w:p>
    <w:p w14:paraId="7EE93423" w14:textId="64AE2830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Cancellation &amp; Refund Policy</w:t>
      </w:r>
    </w:p>
    <w:p w14:paraId="53822AC9" w14:textId="47FEA2F2" w:rsidR="00E10033" w:rsidRPr="00E97D0D" w:rsidRDefault="00C811FC" w:rsidP="00E97D0D">
      <w:pPr>
        <w:pStyle w:val="ListParagraph"/>
        <w:numPr>
          <w:ilvl w:val="0"/>
          <w:numId w:val="23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Clients must provide at least</w:t>
      </w:r>
      <w:r w:rsidR="006A468B">
        <w:rPr>
          <w:rFonts w:ascii="Aptos" w:hAnsi="Aptos"/>
        </w:rPr>
        <w:t xml:space="preserve"> 14</w:t>
      </w:r>
      <w:r w:rsidRPr="00E97D0D">
        <w:rPr>
          <w:rFonts w:ascii="Aptos" w:hAnsi="Aptos"/>
        </w:rPr>
        <w:t xml:space="preserve"> days’ notice to cancel an introduction.</w:t>
      </w:r>
    </w:p>
    <w:p w14:paraId="43B03577" w14:textId="672FEA28" w:rsidR="00E10033" w:rsidRPr="00E97D0D" w:rsidRDefault="00C811FC" w:rsidP="00E97D0D">
      <w:pPr>
        <w:pStyle w:val="ListParagraph"/>
        <w:numPr>
          <w:ilvl w:val="0"/>
          <w:numId w:val="23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Refunds for introductory fees will only be provided under specific circumstances and at our discretion.</w:t>
      </w:r>
    </w:p>
    <w:p w14:paraId="59FFE4E7" w14:textId="1C8DB0D6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Liability</w:t>
      </w:r>
    </w:p>
    <w:p w14:paraId="48FD677B" w14:textId="086279CA" w:rsidR="00E10033" w:rsidRPr="00273137" w:rsidRDefault="00C811FC" w:rsidP="00E97D0D">
      <w:pPr>
        <w:pStyle w:val="ListParagraph"/>
        <w:numPr>
          <w:ilvl w:val="0"/>
          <w:numId w:val="16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CareFirst Connections is not responsible for any disputes between the client and carer.</w:t>
      </w:r>
    </w:p>
    <w:p w14:paraId="3C77B34C" w14:textId="05FD9BEA" w:rsidR="00E10033" w:rsidRPr="00273137" w:rsidRDefault="00C811FC" w:rsidP="00E97D0D">
      <w:pPr>
        <w:pStyle w:val="ListParagraph"/>
        <w:numPr>
          <w:ilvl w:val="0"/>
          <w:numId w:val="16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lastRenderedPageBreak/>
        <w:t>We do not accept liability for any loss, damage, or injury resulting from the care provided.</w:t>
      </w:r>
    </w:p>
    <w:p w14:paraId="57264DBD" w14:textId="431D2256" w:rsidR="00E10033" w:rsidRPr="00273137" w:rsidRDefault="00C811FC" w:rsidP="00E97D0D">
      <w:pPr>
        <w:pStyle w:val="ListParagraph"/>
        <w:numPr>
          <w:ilvl w:val="0"/>
          <w:numId w:val="16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It is the responsibility of the client to verify the suitability of the carer for their needs.</w:t>
      </w:r>
    </w:p>
    <w:p w14:paraId="73813169" w14:textId="493E44AF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Privacy &amp; Data Protection</w:t>
      </w:r>
    </w:p>
    <w:p w14:paraId="3E517C9C" w14:textId="5089324E" w:rsidR="00E10033" w:rsidRPr="00273137" w:rsidRDefault="00C811FC" w:rsidP="00E97D0D">
      <w:pPr>
        <w:pStyle w:val="ListParagraph"/>
        <w:numPr>
          <w:ilvl w:val="0"/>
          <w:numId w:val="17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We comply with the General Data Protection Regulation (GDPR).</w:t>
      </w:r>
    </w:p>
    <w:p w14:paraId="57264310" w14:textId="760CDE0D" w:rsidR="00E10033" w:rsidRPr="00273137" w:rsidRDefault="007C6153" w:rsidP="00E97D0D">
      <w:pPr>
        <w:pStyle w:val="ListParagraph"/>
        <w:numPr>
          <w:ilvl w:val="0"/>
          <w:numId w:val="17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The personal</w:t>
      </w:r>
      <w:r w:rsidR="00C811FC" w:rsidRPr="00273137">
        <w:rPr>
          <w:rFonts w:ascii="Aptos" w:hAnsi="Aptos"/>
        </w:rPr>
        <w:t xml:space="preserve"> information collected will be used only for the purpose of providing our services.</w:t>
      </w:r>
    </w:p>
    <w:p w14:paraId="71E7A735" w14:textId="47E52277" w:rsidR="00E10033" w:rsidRPr="00273137" w:rsidRDefault="00C811FC" w:rsidP="00E97D0D">
      <w:pPr>
        <w:pStyle w:val="ListParagraph"/>
        <w:numPr>
          <w:ilvl w:val="0"/>
          <w:numId w:val="17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 xml:space="preserve">For more details, please see our </w:t>
      </w:r>
      <w:r w:rsidR="002934AF" w:rsidRPr="002934AF">
        <w:rPr>
          <w:rFonts w:ascii="Aptos" w:hAnsi="Aptos"/>
          <w:b/>
          <w:bCs/>
        </w:rPr>
        <w:t>“</w:t>
      </w:r>
      <w:r w:rsidRPr="00273137">
        <w:rPr>
          <w:rFonts w:ascii="Aptos" w:hAnsi="Aptos"/>
          <w:b/>
          <w:bCs/>
        </w:rPr>
        <w:t>Privacy Policy</w:t>
      </w:r>
      <w:r w:rsidR="007C6153">
        <w:rPr>
          <w:rFonts w:ascii="Aptos" w:hAnsi="Aptos"/>
          <w:b/>
          <w:bCs/>
        </w:rPr>
        <w:t>.”</w:t>
      </w:r>
    </w:p>
    <w:p w14:paraId="5F0699C2" w14:textId="3C504C30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Complaints</w:t>
      </w:r>
    </w:p>
    <w:p w14:paraId="1B458AE9" w14:textId="07FDCC6C" w:rsidR="00E10033" w:rsidRPr="009E28FE" w:rsidRDefault="00C811FC" w:rsidP="00E97D0D">
      <w:pPr>
        <w:pStyle w:val="ListParagraph"/>
        <w:numPr>
          <w:ilvl w:val="0"/>
          <w:numId w:val="20"/>
        </w:numPr>
        <w:ind w:left="927"/>
        <w:rPr>
          <w:rFonts w:ascii="Aptos" w:hAnsi="Aptos"/>
        </w:rPr>
      </w:pPr>
      <w:r w:rsidRPr="009E28FE">
        <w:rPr>
          <w:rFonts w:ascii="Aptos" w:hAnsi="Aptos"/>
        </w:rPr>
        <w:t xml:space="preserve">If you have a complaint, please refer to our </w:t>
      </w:r>
      <w:r w:rsidR="002934AF" w:rsidRPr="009E28FE">
        <w:rPr>
          <w:rFonts w:ascii="Aptos" w:hAnsi="Aptos"/>
          <w:b/>
          <w:bCs/>
        </w:rPr>
        <w:t>“</w:t>
      </w:r>
      <w:r w:rsidRPr="009E28FE">
        <w:rPr>
          <w:rFonts w:ascii="Aptos" w:hAnsi="Aptos"/>
          <w:b/>
          <w:bCs/>
        </w:rPr>
        <w:t>Complaints Policy</w:t>
      </w:r>
      <w:r w:rsidR="002934AF" w:rsidRPr="009E28FE">
        <w:rPr>
          <w:rFonts w:ascii="Aptos" w:hAnsi="Aptos"/>
          <w:b/>
          <w:bCs/>
        </w:rPr>
        <w:t>”</w:t>
      </w:r>
      <w:r w:rsidRPr="009E28FE">
        <w:rPr>
          <w:rFonts w:ascii="Aptos" w:hAnsi="Aptos"/>
        </w:rPr>
        <w:t xml:space="preserve"> for the process.</w:t>
      </w:r>
    </w:p>
    <w:p w14:paraId="55EEC18B" w14:textId="188378C0" w:rsidR="00E10033" w:rsidRPr="009E28FE" w:rsidRDefault="00C811FC" w:rsidP="00E97D0D">
      <w:pPr>
        <w:pStyle w:val="ListParagraph"/>
        <w:numPr>
          <w:ilvl w:val="0"/>
          <w:numId w:val="20"/>
        </w:numPr>
        <w:ind w:left="927"/>
        <w:rPr>
          <w:rFonts w:ascii="Aptos" w:hAnsi="Aptos"/>
        </w:rPr>
      </w:pPr>
      <w:r w:rsidRPr="009E28FE">
        <w:rPr>
          <w:rFonts w:ascii="Aptos" w:hAnsi="Aptos"/>
        </w:rPr>
        <w:t>We aim to resolve complaints fairly and efficiently.</w:t>
      </w:r>
    </w:p>
    <w:p w14:paraId="4383D47A" w14:textId="087E48E1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Amendments to Terms</w:t>
      </w:r>
    </w:p>
    <w:p w14:paraId="337B2423" w14:textId="46299DA3" w:rsidR="00E10033" w:rsidRPr="001A3CCA" w:rsidRDefault="00C811FC" w:rsidP="001A3CCA">
      <w:pPr>
        <w:pStyle w:val="ListParagraph"/>
        <w:numPr>
          <w:ilvl w:val="0"/>
          <w:numId w:val="24"/>
        </w:numPr>
        <w:ind w:left="927"/>
        <w:rPr>
          <w:rFonts w:ascii="Aptos" w:hAnsi="Aptos"/>
        </w:rPr>
      </w:pPr>
      <w:r w:rsidRPr="001A3CCA">
        <w:rPr>
          <w:rFonts w:ascii="Aptos" w:hAnsi="Aptos"/>
        </w:rPr>
        <w:t>We reserve the right to update these terms at any time.</w:t>
      </w:r>
    </w:p>
    <w:p w14:paraId="16262810" w14:textId="74B0041F" w:rsidR="00E10033" w:rsidRPr="001A3CCA" w:rsidRDefault="00C811FC" w:rsidP="001A3CCA">
      <w:pPr>
        <w:pStyle w:val="ListParagraph"/>
        <w:numPr>
          <w:ilvl w:val="0"/>
          <w:numId w:val="24"/>
        </w:numPr>
        <w:ind w:left="927"/>
        <w:rPr>
          <w:rFonts w:ascii="Aptos" w:hAnsi="Aptos"/>
        </w:rPr>
      </w:pPr>
      <w:r w:rsidRPr="001A3CCA">
        <w:rPr>
          <w:rFonts w:ascii="Aptos" w:hAnsi="Aptos"/>
        </w:rPr>
        <w:t>Continued use of our website and services after changes means you accept the new terms.</w:t>
      </w:r>
    </w:p>
    <w:p w14:paraId="50DB9D04" w14:textId="011362C2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Governing Law</w:t>
      </w:r>
    </w:p>
    <w:p w14:paraId="14238CEE" w14:textId="77777777" w:rsidR="00E10033" w:rsidRPr="006C1A48" w:rsidRDefault="00C811FC" w:rsidP="001A3CCA">
      <w:pPr>
        <w:ind w:left="567"/>
        <w:rPr>
          <w:rFonts w:ascii="Aptos" w:hAnsi="Aptos"/>
        </w:rPr>
      </w:pPr>
      <w:r w:rsidRPr="006C1A48">
        <w:rPr>
          <w:rFonts w:ascii="Aptos" w:hAnsi="Aptos"/>
        </w:rPr>
        <w:t>These Terms and Conditions are governed by the laws of England and Wales.</w:t>
      </w:r>
    </w:p>
    <w:p w14:paraId="32E23E35" w14:textId="77777777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Contact Us</w:t>
      </w:r>
    </w:p>
    <w:p w14:paraId="2C79567D" w14:textId="17247BAD" w:rsidR="00E10033" w:rsidRPr="006C1A48" w:rsidRDefault="00C811FC" w:rsidP="00E84375">
      <w:pPr>
        <w:ind w:left="567"/>
        <w:rPr>
          <w:rFonts w:ascii="Aptos" w:hAnsi="Aptos"/>
        </w:rPr>
      </w:pPr>
      <w:r w:rsidRPr="006C1A48">
        <w:rPr>
          <w:rFonts w:ascii="Aptos" w:hAnsi="Aptos"/>
        </w:rPr>
        <w:t>If you have any questions about these Terms, please contact us at:</w:t>
      </w:r>
    </w:p>
    <w:p w14:paraId="4EA9B8D8" w14:textId="102FEF88" w:rsidR="00E10033" w:rsidRPr="006C1A48" w:rsidRDefault="00C811FC" w:rsidP="00E84375">
      <w:pPr>
        <w:ind w:left="567"/>
        <w:rPr>
          <w:rFonts w:ascii="Aptos" w:hAnsi="Aptos"/>
        </w:rPr>
      </w:pPr>
      <w:r w:rsidRPr="006C1A48">
        <w:rPr>
          <w:rFonts w:ascii="Aptos" w:hAnsi="Aptos"/>
        </w:rPr>
        <w:t>CareFirst Connections</w:t>
      </w:r>
      <w:r w:rsidR="00E84375">
        <w:rPr>
          <w:rFonts w:ascii="Aptos" w:hAnsi="Aptos"/>
        </w:rPr>
        <w:t xml:space="preserve">, </w:t>
      </w:r>
      <w:r w:rsidRPr="006C1A48">
        <w:rPr>
          <w:rFonts w:ascii="Aptos" w:hAnsi="Aptos"/>
        </w:rPr>
        <w:t>71-75 Shelton Street, Covent Garden, London, United Kingdom WC2H 9JQ</w:t>
      </w:r>
    </w:p>
    <w:p w14:paraId="66DADCFF" w14:textId="0DD4A1C6" w:rsidR="005C1B69" w:rsidRDefault="005C1B69" w:rsidP="00EE0126">
      <w:pPr>
        <w:ind w:left="1134" w:hanging="567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26E9ABBD" wp14:editId="2BB3FFB3">
            <wp:extent cx="168568" cy="168568"/>
            <wp:effectExtent l="0" t="0" r="3175" b="3175"/>
            <wp:docPr id="1902771796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71796" name="Graphic 1902771796" descr="Receiv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9" cy="1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855">
        <w:rPr>
          <w:rFonts w:ascii="Aptos" w:hAnsi="Aptos"/>
        </w:rPr>
        <w:tab/>
      </w:r>
      <w:r w:rsidR="00FF5654">
        <w:rPr>
          <w:rFonts w:ascii="Aptos" w:hAnsi="Aptos"/>
        </w:rPr>
        <w:t>0330 633 2001</w:t>
      </w:r>
    </w:p>
    <w:p w14:paraId="60251FAB" w14:textId="669ABA90" w:rsidR="00E10033" w:rsidRDefault="00FC7855" w:rsidP="00EE0126">
      <w:pPr>
        <w:ind w:left="1134" w:hanging="567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045E2CE2" wp14:editId="109AEBBE">
            <wp:extent cx="239737" cy="239737"/>
            <wp:effectExtent l="0" t="0" r="8255" b="8255"/>
            <wp:docPr id="2107907570" name="Graphic 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07570" name="Graphic 2107907570" descr="Email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9" cy="24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126">
        <w:rPr>
          <w:rFonts w:ascii="Aptos" w:hAnsi="Aptos"/>
        </w:rPr>
        <w:tab/>
      </w:r>
      <w:hyperlink r:id="rId12" w:history="1">
        <w:r w:rsidR="00975D2C" w:rsidRPr="00E457C9">
          <w:rPr>
            <w:rStyle w:val="Hyperlink"/>
            <w:rFonts w:ascii="Aptos" w:hAnsi="Aptos"/>
          </w:rPr>
          <w:t>info@carefirstconnections.org</w:t>
        </w:r>
      </w:hyperlink>
      <w:r w:rsidR="00975D2C">
        <w:rPr>
          <w:rFonts w:ascii="Aptos" w:hAnsi="Aptos"/>
        </w:rPr>
        <w:t xml:space="preserve"> </w:t>
      </w:r>
    </w:p>
    <w:p w14:paraId="3C3578CD" w14:textId="77777777" w:rsidR="00975D2C" w:rsidRPr="006C1A48" w:rsidRDefault="00975D2C" w:rsidP="00EE0126">
      <w:pPr>
        <w:ind w:left="1134" w:hanging="567"/>
        <w:rPr>
          <w:rFonts w:ascii="Aptos" w:hAnsi="Aptos"/>
        </w:rPr>
      </w:pPr>
    </w:p>
    <w:sectPr w:rsidR="00975D2C" w:rsidRPr="006C1A48" w:rsidSect="00022D8C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12A6" w14:textId="77777777" w:rsidR="0054330B" w:rsidRDefault="0054330B" w:rsidP="00022D8C">
      <w:pPr>
        <w:spacing w:after="0" w:line="240" w:lineRule="auto"/>
      </w:pPr>
      <w:r>
        <w:separator/>
      </w:r>
    </w:p>
  </w:endnote>
  <w:endnote w:type="continuationSeparator" w:id="0">
    <w:p w14:paraId="1DEAFE91" w14:textId="77777777" w:rsidR="0054330B" w:rsidRDefault="0054330B" w:rsidP="0002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DA0E" w14:textId="5887D851" w:rsidR="009E28FE" w:rsidRPr="00236150" w:rsidRDefault="009E28FE" w:rsidP="009E28FE">
    <w:pPr>
      <w:pStyle w:val="Footer"/>
      <w:tabs>
        <w:tab w:val="clear" w:pos="9360"/>
        <w:tab w:val="right" w:pos="9923"/>
      </w:tabs>
      <w:rPr>
        <w:rFonts w:ascii="Aptos" w:hAnsi="Aptos"/>
        <w:sz w:val="18"/>
        <w:szCs w:val="18"/>
      </w:rPr>
    </w:pPr>
    <w:r>
      <w:tab/>
    </w:r>
    <w:r>
      <w:tab/>
    </w:r>
    <w:r w:rsidR="00236150" w:rsidRPr="00236150">
      <w:rPr>
        <w:rFonts w:ascii="Aptos" w:hAnsi="Aptos"/>
        <w:sz w:val="18"/>
        <w:szCs w:val="18"/>
      </w:rPr>
      <w:t xml:space="preserve">Page </w:t>
    </w:r>
    <w:r w:rsidR="00236150" w:rsidRPr="00236150">
      <w:rPr>
        <w:rFonts w:ascii="Aptos" w:hAnsi="Aptos"/>
        <w:b/>
        <w:bCs/>
        <w:sz w:val="18"/>
        <w:szCs w:val="18"/>
      </w:rPr>
      <w:fldChar w:fldCharType="begin"/>
    </w:r>
    <w:r w:rsidR="00236150" w:rsidRPr="00236150">
      <w:rPr>
        <w:rFonts w:ascii="Aptos" w:hAnsi="Aptos"/>
        <w:b/>
        <w:bCs/>
        <w:sz w:val="18"/>
        <w:szCs w:val="18"/>
      </w:rPr>
      <w:instrText xml:space="preserve"> PAGE  \* Arabic  \* MERGEFORMAT </w:instrText>
    </w:r>
    <w:r w:rsidR="00236150" w:rsidRPr="00236150">
      <w:rPr>
        <w:rFonts w:ascii="Aptos" w:hAnsi="Aptos"/>
        <w:b/>
        <w:bCs/>
        <w:sz w:val="18"/>
        <w:szCs w:val="18"/>
      </w:rPr>
      <w:fldChar w:fldCharType="separate"/>
    </w:r>
    <w:r w:rsidR="00236150" w:rsidRPr="00236150">
      <w:rPr>
        <w:rFonts w:ascii="Aptos" w:hAnsi="Aptos"/>
        <w:b/>
        <w:bCs/>
        <w:noProof/>
        <w:sz w:val="18"/>
        <w:szCs w:val="18"/>
      </w:rPr>
      <w:t>1</w:t>
    </w:r>
    <w:r w:rsidR="00236150" w:rsidRPr="00236150">
      <w:rPr>
        <w:rFonts w:ascii="Aptos" w:hAnsi="Aptos"/>
        <w:b/>
        <w:bCs/>
        <w:sz w:val="18"/>
        <w:szCs w:val="18"/>
      </w:rPr>
      <w:fldChar w:fldCharType="end"/>
    </w:r>
    <w:r w:rsidR="00236150" w:rsidRPr="00236150">
      <w:rPr>
        <w:rFonts w:ascii="Aptos" w:hAnsi="Aptos"/>
        <w:sz w:val="18"/>
        <w:szCs w:val="18"/>
      </w:rPr>
      <w:t xml:space="preserve"> of </w:t>
    </w:r>
    <w:r w:rsidR="00236150" w:rsidRPr="00236150">
      <w:rPr>
        <w:rFonts w:ascii="Aptos" w:hAnsi="Aptos"/>
        <w:b/>
        <w:bCs/>
        <w:sz w:val="18"/>
        <w:szCs w:val="18"/>
      </w:rPr>
      <w:fldChar w:fldCharType="begin"/>
    </w:r>
    <w:r w:rsidR="00236150" w:rsidRPr="00236150">
      <w:rPr>
        <w:rFonts w:ascii="Aptos" w:hAnsi="Aptos"/>
        <w:b/>
        <w:bCs/>
        <w:sz w:val="18"/>
        <w:szCs w:val="18"/>
      </w:rPr>
      <w:instrText xml:space="preserve"> NUMPAGES  \* Arabic  \* MERGEFORMAT </w:instrText>
    </w:r>
    <w:r w:rsidR="00236150" w:rsidRPr="00236150">
      <w:rPr>
        <w:rFonts w:ascii="Aptos" w:hAnsi="Aptos"/>
        <w:b/>
        <w:bCs/>
        <w:sz w:val="18"/>
        <w:szCs w:val="18"/>
      </w:rPr>
      <w:fldChar w:fldCharType="separate"/>
    </w:r>
    <w:r w:rsidR="00236150" w:rsidRPr="00236150">
      <w:rPr>
        <w:rFonts w:ascii="Aptos" w:hAnsi="Aptos"/>
        <w:b/>
        <w:bCs/>
        <w:noProof/>
        <w:sz w:val="18"/>
        <w:szCs w:val="18"/>
      </w:rPr>
      <w:t>2</w:t>
    </w:r>
    <w:r w:rsidR="00236150" w:rsidRPr="00236150">
      <w:rPr>
        <w:rFonts w:ascii="Aptos" w:hAnsi="Apto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87C9" w14:textId="77777777" w:rsidR="0054330B" w:rsidRDefault="0054330B" w:rsidP="00022D8C">
      <w:pPr>
        <w:spacing w:after="0" w:line="240" w:lineRule="auto"/>
      </w:pPr>
      <w:r>
        <w:separator/>
      </w:r>
    </w:p>
  </w:footnote>
  <w:footnote w:type="continuationSeparator" w:id="0">
    <w:p w14:paraId="3738FBAF" w14:textId="77777777" w:rsidR="0054330B" w:rsidRDefault="0054330B" w:rsidP="0002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C924" w14:textId="48D8E86A" w:rsidR="00022D8C" w:rsidRDefault="00C30B4D">
    <w:pPr>
      <w:pStyle w:val="Header"/>
    </w:pPr>
    <w:r>
      <w:rPr>
        <w:noProof/>
      </w:rPr>
      <w:drawing>
        <wp:inline distT="0" distB="0" distL="0" distR="0" wp14:anchorId="44591069" wp14:editId="444AAA6F">
          <wp:extent cx="615462" cy="615462"/>
          <wp:effectExtent l="0" t="0" r="0" b="0"/>
          <wp:docPr id="1483523272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523272" name="Picture 2" descr="A logo for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21" cy="62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4E3550"/>
    <w:multiLevelType w:val="hybridMultilevel"/>
    <w:tmpl w:val="D8F6D33C"/>
    <w:lvl w:ilvl="0" w:tplc="12161DE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F0FE8"/>
    <w:multiLevelType w:val="hybridMultilevel"/>
    <w:tmpl w:val="DBDE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62A"/>
    <w:multiLevelType w:val="hybridMultilevel"/>
    <w:tmpl w:val="2CA047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07769"/>
    <w:multiLevelType w:val="hybridMultilevel"/>
    <w:tmpl w:val="B33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641"/>
    <w:multiLevelType w:val="hybridMultilevel"/>
    <w:tmpl w:val="DA0A3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C67E0"/>
    <w:multiLevelType w:val="hybridMultilevel"/>
    <w:tmpl w:val="AE78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75FA"/>
    <w:multiLevelType w:val="hybridMultilevel"/>
    <w:tmpl w:val="A808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0BB5"/>
    <w:multiLevelType w:val="hybridMultilevel"/>
    <w:tmpl w:val="903C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F530B"/>
    <w:multiLevelType w:val="hybridMultilevel"/>
    <w:tmpl w:val="0D30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A1657"/>
    <w:multiLevelType w:val="hybridMultilevel"/>
    <w:tmpl w:val="6EAC3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580A"/>
    <w:multiLevelType w:val="hybridMultilevel"/>
    <w:tmpl w:val="727EE1BA"/>
    <w:lvl w:ilvl="0" w:tplc="4CE8B92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770FE"/>
    <w:multiLevelType w:val="hybridMultilevel"/>
    <w:tmpl w:val="2B62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28BD"/>
    <w:multiLevelType w:val="hybridMultilevel"/>
    <w:tmpl w:val="0C9E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71B1A"/>
    <w:multiLevelType w:val="hybridMultilevel"/>
    <w:tmpl w:val="F180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314EA"/>
    <w:multiLevelType w:val="hybridMultilevel"/>
    <w:tmpl w:val="0406A9DC"/>
    <w:lvl w:ilvl="0" w:tplc="12161DE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5454">
    <w:abstractNumId w:val="8"/>
  </w:num>
  <w:num w:numId="2" w16cid:durableId="1620067350">
    <w:abstractNumId w:val="6"/>
  </w:num>
  <w:num w:numId="3" w16cid:durableId="2100715272">
    <w:abstractNumId w:val="5"/>
  </w:num>
  <w:num w:numId="4" w16cid:durableId="514539498">
    <w:abstractNumId w:val="4"/>
  </w:num>
  <w:num w:numId="5" w16cid:durableId="2121752548">
    <w:abstractNumId w:val="7"/>
  </w:num>
  <w:num w:numId="6" w16cid:durableId="418332585">
    <w:abstractNumId w:val="3"/>
  </w:num>
  <w:num w:numId="7" w16cid:durableId="473329597">
    <w:abstractNumId w:val="2"/>
  </w:num>
  <w:num w:numId="8" w16cid:durableId="2036299660">
    <w:abstractNumId w:val="1"/>
  </w:num>
  <w:num w:numId="9" w16cid:durableId="1600869894">
    <w:abstractNumId w:val="0"/>
  </w:num>
  <w:num w:numId="10" w16cid:durableId="1757290664">
    <w:abstractNumId w:val="11"/>
  </w:num>
  <w:num w:numId="11" w16cid:durableId="643511053">
    <w:abstractNumId w:val="13"/>
  </w:num>
  <w:num w:numId="12" w16cid:durableId="1720324455">
    <w:abstractNumId w:val="20"/>
  </w:num>
  <w:num w:numId="13" w16cid:durableId="1928536870">
    <w:abstractNumId w:val="14"/>
  </w:num>
  <w:num w:numId="14" w16cid:durableId="1614052138">
    <w:abstractNumId w:val="17"/>
  </w:num>
  <w:num w:numId="15" w16cid:durableId="145323246">
    <w:abstractNumId w:val="19"/>
  </w:num>
  <w:num w:numId="16" w16cid:durableId="1074862640">
    <w:abstractNumId w:val="12"/>
  </w:num>
  <w:num w:numId="17" w16cid:durableId="1088426290">
    <w:abstractNumId w:val="21"/>
  </w:num>
  <w:num w:numId="18" w16cid:durableId="2086150042">
    <w:abstractNumId w:val="23"/>
  </w:num>
  <w:num w:numId="19" w16cid:durableId="406344329">
    <w:abstractNumId w:val="9"/>
  </w:num>
  <w:num w:numId="20" w16cid:durableId="2097820436">
    <w:abstractNumId w:val="18"/>
  </w:num>
  <w:num w:numId="21" w16cid:durableId="1932278481">
    <w:abstractNumId w:val="10"/>
  </w:num>
  <w:num w:numId="22" w16cid:durableId="874197980">
    <w:abstractNumId w:val="16"/>
  </w:num>
  <w:num w:numId="23" w16cid:durableId="1823696980">
    <w:abstractNumId w:val="15"/>
  </w:num>
  <w:num w:numId="24" w16cid:durableId="7980329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3C2"/>
    <w:rsid w:val="00022D8C"/>
    <w:rsid w:val="00034616"/>
    <w:rsid w:val="0006063C"/>
    <w:rsid w:val="000722E6"/>
    <w:rsid w:val="000844C9"/>
    <w:rsid w:val="00085CA3"/>
    <w:rsid w:val="000968B4"/>
    <w:rsid w:val="00137636"/>
    <w:rsid w:val="0015074B"/>
    <w:rsid w:val="001637AE"/>
    <w:rsid w:val="001A3CCA"/>
    <w:rsid w:val="00236150"/>
    <w:rsid w:val="002571A2"/>
    <w:rsid w:val="00273137"/>
    <w:rsid w:val="002934AF"/>
    <w:rsid w:val="0029639D"/>
    <w:rsid w:val="002B7F15"/>
    <w:rsid w:val="002C16D2"/>
    <w:rsid w:val="00326F90"/>
    <w:rsid w:val="003A5722"/>
    <w:rsid w:val="003C35E0"/>
    <w:rsid w:val="00484A47"/>
    <w:rsid w:val="004B18CE"/>
    <w:rsid w:val="004F57BA"/>
    <w:rsid w:val="0050602B"/>
    <w:rsid w:val="0054330B"/>
    <w:rsid w:val="005C1B69"/>
    <w:rsid w:val="00670A91"/>
    <w:rsid w:val="006772B7"/>
    <w:rsid w:val="006A468B"/>
    <w:rsid w:val="006C1A48"/>
    <w:rsid w:val="00724029"/>
    <w:rsid w:val="00754604"/>
    <w:rsid w:val="007C6153"/>
    <w:rsid w:val="008048E9"/>
    <w:rsid w:val="00820E47"/>
    <w:rsid w:val="00841143"/>
    <w:rsid w:val="00975D2C"/>
    <w:rsid w:val="00986CA8"/>
    <w:rsid w:val="009A14D4"/>
    <w:rsid w:val="009E28FE"/>
    <w:rsid w:val="00A4181E"/>
    <w:rsid w:val="00A711C4"/>
    <w:rsid w:val="00AA1D8D"/>
    <w:rsid w:val="00B25AE5"/>
    <w:rsid w:val="00B34A4C"/>
    <w:rsid w:val="00B47730"/>
    <w:rsid w:val="00B652E8"/>
    <w:rsid w:val="00B8106C"/>
    <w:rsid w:val="00B91958"/>
    <w:rsid w:val="00BF4E6C"/>
    <w:rsid w:val="00C30B4D"/>
    <w:rsid w:val="00C811FC"/>
    <w:rsid w:val="00CB0664"/>
    <w:rsid w:val="00CF314A"/>
    <w:rsid w:val="00D23781"/>
    <w:rsid w:val="00DA7D40"/>
    <w:rsid w:val="00E073EC"/>
    <w:rsid w:val="00E10033"/>
    <w:rsid w:val="00E540F3"/>
    <w:rsid w:val="00E83A2F"/>
    <w:rsid w:val="00E84375"/>
    <w:rsid w:val="00E97D0D"/>
    <w:rsid w:val="00EE0126"/>
    <w:rsid w:val="00F25C1F"/>
    <w:rsid w:val="00FC693F"/>
    <w:rsid w:val="00FC7855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D7EB5"/>
  <w14:defaultImageDpi w14:val="300"/>
  <w15:docId w15:val="{FCD58D38-63F7-DF47-900F-87479897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75D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arefirstconnection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hannah dale</cp:lastModifiedBy>
  <cp:revision>2</cp:revision>
  <dcterms:created xsi:type="dcterms:W3CDTF">2025-04-07T10:30:00Z</dcterms:created>
  <dcterms:modified xsi:type="dcterms:W3CDTF">2025-04-07T10:30:00Z</dcterms:modified>
  <cp:category/>
</cp:coreProperties>
</file>